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RAW Self-Reflection Tool</w:t>
      </w:r>
    </w:p>
    <w:p>
      <w:r>
        <w:br/>
        <w:t>This tool is for your personal reflection. It can help you think about whether you're ready to begin or continue your recovery journey. Be honest with yourself — this is not a test. It’s a way to check in with where you are right now.</w:t>
        <w:br/>
      </w:r>
    </w:p>
    <w:p>
      <w:pPr>
        <w:pStyle w:val="Heading2"/>
      </w:pPr>
      <w:r>
        <w:t>1. READY – Do I see a need to change?</w:t>
      </w:r>
    </w:p>
    <w:p>
      <w:r>
        <w:br/>
        <w:t>Ask yourself:</w:t>
        <w:br/>
        <w:br/>
        <w:t>• Am I satisfied with how things are going?</w:t>
        <w:br/>
        <w:br/>
        <w:t>• Have I thought about making changes?</w:t>
        <w:br/>
        <w:br/>
        <w:t>• Do I see how my choices are affecting my life?</w:t>
        <w:br/>
        <w:br/>
        <w:t>How ready do I feel to make a change?</w:t>
        <w:br/>
        <w:t>(0 = Not at all, 4 = Very much): ______</w:t>
        <w:br/>
      </w:r>
    </w:p>
    <w:p>
      <w:pPr>
        <w:pStyle w:val="Heading2"/>
      </w:pPr>
      <w:r>
        <w:t>2. ABLE – Do I have the tools and support I need?</w:t>
      </w:r>
    </w:p>
    <w:p>
      <w:r>
        <w:br/>
        <w:t>Ask yourself:</w:t>
        <w:br/>
        <w:br/>
        <w:t>• Do I have people I can turn to for help?</w:t>
        <w:br/>
        <w:br/>
        <w:t>• Do I have a safe place to live, eat, and sleep?</w:t>
        <w:br/>
        <w:br/>
        <w:t>• Can I manage my emotions or stress in healthy ways?</w:t>
        <w:br/>
        <w:br/>
        <w:t>How able do I feel to make a change?</w:t>
        <w:br/>
        <w:t>(0 = Not at all, 4 = Very much): ______</w:t>
        <w:br/>
      </w:r>
    </w:p>
    <w:p>
      <w:pPr>
        <w:pStyle w:val="Heading2"/>
      </w:pPr>
      <w:r>
        <w:t>3. WILLING – Am I willing to try something new?</w:t>
      </w:r>
    </w:p>
    <w:p>
      <w:r>
        <w:br/>
        <w:t>Ask yourself:</w:t>
        <w:br/>
        <w:br/>
        <w:t>• Do I want to stop or change my use?</w:t>
        <w:br/>
        <w:br/>
        <w:t>• Am I open to learning something new?</w:t>
        <w:br/>
        <w:br/>
        <w:t>• Will I take even one small step today?</w:t>
        <w:br/>
        <w:br/>
        <w:t>How willing do I feel to make a change?</w:t>
        <w:br/>
        <w:t>(0 = Not at all, 4 = Very much): ______</w:t>
        <w:br/>
      </w:r>
    </w:p>
    <w:p>
      <w:pPr>
        <w:pStyle w:val="Heading2"/>
      </w:pPr>
      <w:r>
        <w:t>What I Notice</w:t>
      </w:r>
    </w:p>
    <w:p>
      <w:r>
        <w:t>Write down anything that stands out to you. What do you feel ready for? What feels hard right now? What support might help you move forward?</w:t>
      </w:r>
    </w:p>
    <w:p>
      <w:r>
        <w:br/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